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05-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68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 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0069-01-2026-000495-25</w:t>
      </w: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5"/>
          <w:szCs w:val="25"/>
        </w:rPr>
      </w:pPr>
    </w:p>
    <w:p>
      <w:pPr>
        <w:spacing w:before="0" w:after="0"/>
        <w:ind w:firstLine="68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680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Г.П.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ийся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5"/>
          <w:szCs w:val="25"/>
        </w:rPr>
        <w:t>ст. 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Максима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680"/>
        <w:jc w:val="center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в 00 час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43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86172514100028500003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назначении административного наказания от 07.07.2025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>, вынесенному Межрайонной инспекцией ФНС № 11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  <w:sz w:val="25"/>
          <w:szCs w:val="25"/>
        </w:rPr>
        <w:t>.08.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2005 года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343.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86172527500355500002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26.01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</w:t>
      </w:r>
      <w:r>
        <w:rPr>
          <w:rFonts w:ascii="Times New Roman" w:eastAsia="Times New Roman" w:hAnsi="Times New Roman" w:cs="Times New Roman"/>
          <w:sz w:val="25"/>
          <w:szCs w:val="25"/>
        </w:rPr>
        <w:t>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списка почтовых отправлений от 27.01.2026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от 02.10.2025 № 86172527500355500001 о месте и времени составления протокола об административном правонарушении;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списка почтовых отправлений от 07.10.2025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отчет об отслеживании почтового отправления;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01.08.2025 года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 № 86172514100028500003 от 07.07.2025 года,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 признан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4 ст. 14.25 КоАП РФ и подвергнут наказанию в виде штрафа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000,00 руб.;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списка почтовых отправлений от 08.07.2025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отчет об отслеживании почтового отправления;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копия Выписки из Единого государственного реестра юридических лиц.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680"/>
        <w:jc w:val="center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Обертун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Максима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 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0412365400695003342620176.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Копию квитанции об оплате административного штрафа необходимо предоставить по адресу: ХМАО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/подпись/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0">
    <w:name w:val="cat-UserDefined grp-4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